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06021130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86240206021130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124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0412365400575012412420101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